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中外抒情歌曲300首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中外抒情歌曲300首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本书出售、求购地址：https://www.jiaokey.com/book/detail/14460239.html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关键词搜索：https://www.jiaokey.com/tag/中外抒情歌曲300首.html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