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粮食主产区农户技术采用及其效应研究  以安徽省水稻可持续生产技术为例</w:t>
      </w:r>
    </w:p>
    <w:p>
      <w:r>
        <w:rPr>
          <w:rFonts w:ascii="宋体" w:hAnsi="宋体" w:eastAsia="宋体"/>
          <w:sz w:val="24"/>
        </w:rPr>
        <w:t>李想著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粮食主产区农户技术采用及其效应研究  以安徽省水稻可持续生产技术为例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本书出售、求购地址：https://www.jiaokey.com/book/detail/14460121.html</w:t>
      </w:r>
    </w:p>
    <w:p>
      <w:r>
        <w:t>更多相关图书推荐：https://www.jiaokey.com</w:t>
      </w:r>
    </w:p>
    <w:p>
      <w:r>
        <w:t>李想著 其他作品：https://www.jiaokey.com/tag/李想著.html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关键词搜索：https://www.jiaokey.com/tag/粮食主产区农户技术采用及其效应研究  以安徽省水稻可持续生产技术为例.html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