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异质委托情境下国企高管激励契约设计及拓展研究</w:t>
      </w:r>
    </w:p>
    <w:p>
      <w:r>
        <w:rPr>
          <w:rFonts w:ascii="宋体" w:hAnsi="宋体" w:eastAsia="宋体"/>
          <w:sz w:val="24"/>
        </w:rPr>
        <w:t>王垒等编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异质委托情境下国企高管激励契约设计及拓展研究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本书出售、求购地址：https://www.jiaokey.com/book/detail/14460104.html</w:t>
      </w:r>
    </w:p>
    <w:p>
      <w:r>
        <w:t>更多相关图书推荐：https://www.jiaokey.com</w:t>
      </w:r>
    </w:p>
    <w:p>
      <w:r>
        <w:t>王垒等编 其他作品：https://www.jiaokey.com/tag/王垒等编.html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关键词搜索：https://www.jiaokey.com/tag/异质委托情境下国企高管激励契约设计及拓展研究.html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