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欢迎走进微生物组  解密人类“第二基因组”的神秘世界  getting to know the trillions of bacteria and other microbes in</w:t>
      </w:r>
    </w:p>
    <w:p>
      <w:r>
        <w:rPr>
          <w:rFonts w:ascii="宋体" w:hAnsi="宋体" w:eastAsia="宋体"/>
          <w:sz w:val="24"/>
        </w:rPr>
        <w:t>（美）罗勃·德赛尔，（美）苏珊·L.帕金斯著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欢迎走进微生物组  解密人类“第二基因组”的神秘世界  getting to know the trillions of bacteria and other microbes 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（美）罗勃·德赛尔，（美）苏珊·L.帕金斯著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本书出售、求购地址：https://www.jiaokey.com/book/detail/14460094.html</w:t>
      </w:r>
    </w:p>
    <w:p>
      <w:r>
        <w:t>更多相关图书推荐：https://www.jiaokey.com</w:t>
      </w:r>
    </w:p>
    <w:p>
      <w:r>
        <w:t>（美）罗勃·德赛尔，（美）苏珊·L.帕金斯著 其他作品：https://www.jiaokey.com/tag/（美）罗勃·德赛尔，（美）苏珊·L.帕金斯著.html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关键词搜索：https://www.jiaokey.com/tag/欢迎走进微生物组  解密人类“第二基因组”的神秘世界  getting to know the trillions of bacteria and other microbes 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