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内心的秘密  心理卫生与健康小百科</w:t>
      </w:r>
    </w:p>
    <w:p>
      <w:r>
        <w:rPr>
          <w:rFonts w:ascii="宋体" w:hAnsi="宋体" w:eastAsia="宋体"/>
          <w:sz w:val="24"/>
        </w:rPr>
        <w:t>陈沛然著；余伯宜绘图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内心的秘密  心理卫生与健康小百科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陈沛然著；余伯宜绘图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本书出售、求购地址：https://www.jiaokey.com/book/detail/14460093.html</w:t>
      </w:r>
    </w:p>
    <w:p>
      <w:r>
        <w:t>更多相关图书推荐：https://www.jiaokey.com</w:t>
      </w:r>
    </w:p>
    <w:p>
      <w:r>
        <w:t>陈沛然著；余伯宜绘图 其他作品：https://www.jiaokey.com/tag/陈沛然著；余伯宜绘图.html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关键词搜索：https://www.jiaokey.com/tag/内心的秘密  心理卫生与健康小百科.html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