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书名：团体咨询与治疗  一种崭新的人际  心理动力模式</w:t>
      </w:r>
    </w:p>
    <w:p>
      <w:r>
        <w:t>作者：吴秀碧著</w:t>
      </w:r>
    </w:p>
    <w:p>
      <w:r>
        <w:t>出版社：北京：中国轻工业出版社</w:t>
      </w:r>
    </w:p>
    <w:p>
      <w:r>
        <w:t>出版日期：2018.08</w:t>
      </w:r>
    </w:p>
    <w:p>
      <w:r>
        <w:t>总页数：480</w:t>
      </w:r>
    </w:p>
    <w:p>
      <w:r>
        <w:t>更多请访问教客网: www.jiaokey.com</w:t>
      </w:r>
    </w:p>
    <w:p>
      <w:r>
        <w:t>团体咨询与治疗  一种崭新的人际  心理动力模式 评论地址：https://www.jiaokey.com/book/detail/14460083.html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