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一天中的百万年  人类生活大爆炸</w:t>
      </w:r>
    </w:p>
    <w:p>
      <w:r>
        <w:rPr>
          <w:rFonts w:ascii="宋体" w:hAnsi="宋体" w:eastAsia="宋体"/>
          <w:sz w:val="24"/>
        </w:rPr>
        <w:t>（英）格雷格·詹纳著；程文译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一天中的百万年  人类生活大爆炸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（英）格雷格·詹纳著；程文译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本书出售、求购地址：https://www.jiaokey.com/book/detail/14460070.html</w:t>
      </w:r>
    </w:p>
    <w:p>
      <w:r>
        <w:t>更多相关图书推荐：https://www.jiaokey.com</w:t>
      </w:r>
    </w:p>
    <w:p>
      <w:r>
        <w:t>（英）格雷格·詹纳著；程文译 其他作品：https://www.jiaokey.com/tag/（英）格雷格·詹纳著；程文译.html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关键词搜索：https://www.jiaokey.com/tag/一天中的百万年  人类生活大爆炸.html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