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鱼类行为语义模型与水质预警</w:t>
      </w:r>
    </w:p>
    <w:p>
      <w:r>
        <w:rPr>
          <w:rFonts w:ascii="宋体" w:hAnsi="宋体" w:eastAsia="宋体"/>
          <w:sz w:val="24"/>
        </w:rPr>
        <w:t>肖刚，程振波，毛家发著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鱼类行为语义模型与水质预警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肖刚，程振波，毛家发著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本书出售、求购地址：https://www.jiaokey.com/book/detail/14460069.html</w:t>
      </w:r>
    </w:p>
    <w:p>
      <w:r>
        <w:t>更多相关图书推荐：https://www.jiaokey.com</w:t>
      </w:r>
    </w:p>
    <w:p>
      <w:r>
        <w:t>肖刚，程振波，毛家发著 其他作品：https://www.jiaokey.com/tag/肖刚，程振波，毛家发著.html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鱼类行为语义模型与水质预警.html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