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驾驭情绪的力量  7步终结情绪化饮食</w:t>
      </w:r>
    </w:p>
    <w:p>
      <w:r>
        <w:rPr>
          <w:rFonts w:ascii="宋体" w:hAnsi="宋体" w:eastAsia="宋体"/>
          <w:sz w:val="24"/>
        </w:rPr>
        <w:t>（美国）珍妮弗·泰兹（Jennifer L. Taitz）著；徐卓，张婍译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驾驭情绪的力量  7步终结情绪化饮食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（美国）珍妮弗·泰兹（Jennifer L. Taitz）著；徐卓，张婍译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本书出售、求购地址：https://www.jiaokey.com/book/detail/14460064.html</w:t>
      </w:r>
    </w:p>
    <w:p>
      <w:r>
        <w:t>更多相关图书推荐：https://www.jiaokey.com</w:t>
      </w:r>
    </w:p>
    <w:p>
      <w:r>
        <w:t>（美国）珍妮弗·泰兹（Jennifer L. Taitz）著；徐卓，张婍译 其他作品：https://www.jiaokey.com/tag/（美国）珍妮弗·泰兹（Jennifer L. Taitz）著；徐卓，张婍译.html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关键词搜索：https://www.jiaokey.com/tag/驾驭情绪的力量  7步终结情绪化饮食.html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