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房舍和储藏物粉螨  第2版</w:t>
      </w:r>
    </w:p>
    <w:p>
      <w:r>
        <w:rPr>
          <w:rFonts w:ascii="宋体" w:hAnsi="宋体" w:eastAsia="宋体"/>
          <w:sz w:val="24"/>
        </w:rPr>
        <w:t>李朝品，沈兆鹏主编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房舍和储藏物粉螨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李朝品，沈兆鹏主编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本书出售、求购地址：https://www.jiaokey.com/book/detail/14460051.html</w:t>
      </w:r>
    </w:p>
    <w:p>
      <w:r>
        <w:t>更多相关图书推荐：https://www.jiaokey.com</w:t>
      </w:r>
    </w:p>
    <w:p>
      <w:r>
        <w:t>李朝品，沈兆鹏主编 其他作品：https://www.jiaokey.com/tag/李朝品，沈兆鹏主编.html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关键词搜索：https://www.jiaokey.com/tag/房舍和储藏物粉螨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