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pH响应聚合物胶束递送体系设计和构效关系</w:t>
      </w:r>
    </w:p>
    <w:p>
      <w:r>
        <w:rPr>
          <w:rFonts w:ascii="宋体" w:hAnsi="宋体" w:eastAsia="宋体"/>
          <w:sz w:val="24"/>
        </w:rPr>
        <w:t>章莉娟等著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pH响应聚合物胶束递送体系设计和构效关系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章莉娟等著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本书出售、求购地址：https://www.jiaokey.com/book/detail/14460040.html</w:t>
      </w:r>
    </w:p>
    <w:p>
      <w:r>
        <w:t>更多相关图书推荐：https://www.jiaokey.com</w:t>
      </w:r>
    </w:p>
    <w:p>
      <w:r>
        <w:t>章莉娟等著 其他作品：https://www.jiaokey.com/tag/章莉娟等著.html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关键词搜索：https://www.jiaokey.com/tag/pH响应聚合物胶束递送体系设计和构效关系.html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