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综合医院精神障碍诊疗  疑难危重案例解析</w:t>
      </w:r>
    </w:p>
    <w:p>
      <w:r>
        <w:rPr>
          <w:rFonts w:ascii="宋体" w:hAnsi="宋体" w:eastAsia="宋体"/>
          <w:sz w:val="24"/>
        </w:rPr>
        <w:t>李红政，雷美英主编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综合医院精神障碍诊疗  疑难危重案例解析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李红政，雷美英主编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本书出售、求购地址：https://www.jiaokey.com/book/detail/14460031.html</w:t>
      </w:r>
    </w:p>
    <w:p>
      <w:r>
        <w:t>更多相关图书推荐：https://www.jiaokey.com</w:t>
      </w:r>
    </w:p>
    <w:p>
      <w:r>
        <w:t>李红政，雷美英主编 其他作品：https://www.jiaokey.com/tag/李红政，雷美英主编.html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关键词搜索：https://www.jiaokey.com/tag/综合医院精神障碍诊疗  疑难危重案例解析.html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