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生存分析理论与水泥混凝土路面服务寿命分析</w:t>
      </w:r>
    </w:p>
    <w:p>
      <w:r>
        <w:rPr>
          <w:rFonts w:ascii="宋体" w:hAnsi="宋体" w:eastAsia="宋体"/>
          <w:sz w:val="24"/>
        </w:rPr>
        <w:t>许鹰，（美）蔡宜长，许志鸿著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生存分析理论与水泥混凝土路面服务寿命分析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许鹰，（美）蔡宜长，许志鸿著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本书出售、求购地址：https://www.jiaokey.com/book/detail/14460028.html</w:t>
      </w:r>
    </w:p>
    <w:p>
      <w:r>
        <w:t>更多相关图书推荐：https://www.jiaokey.com</w:t>
      </w:r>
    </w:p>
    <w:p>
      <w:r>
        <w:t>许鹰，（美）蔡宜长，许志鸿著 其他作品：https://www.jiaokey.com/tag/许鹰，（美）蔡宜长，许志鸿著.html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关键词搜索：https://www.jiaokey.com/tag/生存分析理论与水泥混凝土路面服务寿命分析.html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