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书名：风·落·之·光  ECM唱片的视觉语言</w:t>
      </w:r>
    </w:p>
    <w:p>
      <w:r>
        <w:t>作者：（挪威）拉斯·缪勒</w:t>
      </w:r>
    </w:p>
    <w:p>
      <w:r>
        <w:t>出版社：桂林:广西师范大学出版社,2018.06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风·落·之·光  ECM唱片的视觉语言 评论地址：https://www.jiaokey.com/book/detail/14460002.html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