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知识产权侵权损害赔偿数额确定研究</w:t>
      </w:r>
    </w:p>
    <w:p>
      <w:r>
        <w:rPr>
          <w:rFonts w:ascii="宋体" w:hAnsi="宋体" w:eastAsia="宋体"/>
          <w:sz w:val="24"/>
        </w:rPr>
        <w:t>杨方程著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知识产权侵权损害赔偿数额确定研究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本书出售、求购地址：https://www.jiaokey.com/book/detail/14459999.html</w:t>
      </w:r>
    </w:p>
    <w:p>
      <w:r>
        <w:t>更多相关图书推荐：https://www.jiaokey.com</w:t>
      </w:r>
    </w:p>
    <w:p>
      <w:r>
        <w:t>杨方程著 其他作品：https://www.jiaokey.com/tag/杨方程著.html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关键词搜索：https://www.jiaokey.com/tag/知识产权侵权损害赔偿数额确定研究.html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