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书名：壮美内蒙古  亮丽风景线  第10届中国西部大地情中国画、油画作品展作品集</w:t>
      </w:r>
    </w:p>
    <w:p>
      <w:r>
        <w:t>作者：徐里主编</w:t>
      </w:r>
    </w:p>
    <w:p>
      <w:r>
        <w:t>出版社：北京:北京工艺美术出版社,2017.09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壮美内蒙古  亮丽风景线  第10届中国西部大地情中国画、油画作品展作品集 评论地址：https://www.jiaokey.com/book/detail/14459991.html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