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倾听喜马拉雅生长的声音</w:t>
      </w:r>
    </w:p>
    <w:p>
      <w:r>
        <w:rPr>
          <w:rFonts w:ascii="宋体" w:hAnsi="宋体" w:eastAsia="宋体"/>
          <w:sz w:val="24"/>
        </w:rPr>
        <w:t>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倾听喜马拉雅生长的声音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本书出售、求购地址：https://www.jiaokey.com/book/detail/14459985.html</w:t>
      </w:r>
    </w:p>
    <w:p>
      <w:r>
        <w:t>更多相关图书推荐：https://www.jiaokey.com</w:t>
      </w:r>
    </w:p>
    <w:p>
      <w:r>
        <w:t>吴冰著 其他作品：https://www.jiaokey.com/tag/吴冰著.html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关键词搜索：https://www.jiaokey.com/tag/倾听喜马拉雅生长的声音.html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