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重温经典第3届娄东（太仓）全国山水画作品双年展作品集</w:t>
      </w:r>
    </w:p>
    <w:p>
      <w:r>
        <w:rPr>
          <w:rFonts w:ascii="宋体" w:hAnsi="宋体" w:eastAsia="宋体"/>
          <w:sz w:val="24"/>
        </w:rPr>
        <w:t>徐里主编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重温经典第3届娄东（太仓）全国山水画作品双年展作品集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本书出售、求购地址：https://www.jiaokey.com/book/detail/14459971.html</w:t>
      </w:r>
    </w:p>
    <w:p>
      <w:r>
        <w:t>更多相关图书推荐：https://www.jiaokey.com</w:t>
      </w:r>
    </w:p>
    <w:p>
      <w:r>
        <w:t>徐里主编 其他作品：https://www.jiaokey.com/tag/徐里主编.html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关键词搜索：https://www.jiaokey.com/tag/重温经典第3届娄东（太仓）全国山水画作品双年展作品集.html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