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书名：神话中的华夏始祖</w:t>
      </w:r>
    </w:p>
    <w:p>
      <w:r>
        <w:t>作者：曹昌光著</w:t>
      </w:r>
    </w:p>
    <w:p>
      <w:r>
        <w:t>出版社：兰州:甘肃人民美术出版社,2018.01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神话中的华夏始祖 评论地址：https://www.jiaokey.com/book/detail/14459953.html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