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书名：云山花事经眼录  秋韵</w:t>
      </w:r>
    </w:p>
    <w:p>
      <w:r>
        <w:t>作者：潘小娴，朱苏权，朱晴鹤</w:t>
      </w:r>
    </w:p>
    <w:p>
      <w:r>
        <w:t>出版社：广州：广东人民出版社</w:t>
      </w:r>
    </w:p>
    <w:p>
      <w:r>
        <w:t>出版日期：2018</w:t>
      </w:r>
    </w:p>
    <w:p>
      <w:r>
        <w:t>总页数：210</w:t>
      </w:r>
    </w:p>
    <w:p>
      <w:r>
        <w:t>更多请访问教客网: www.jiaokey.com</w:t>
      </w:r>
    </w:p>
    <w:p>
      <w:r>
        <w:t>云山花事经眼录  秋韵 评论地址：https://www.jiaokey.com/book/detail/14459950.html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