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数字信息检索与数据分析</w:t>
      </w:r>
    </w:p>
    <w:p>
      <w:r>
        <w:rPr>
          <w:rFonts w:ascii="宋体" w:hAnsi="宋体" w:eastAsia="宋体"/>
          <w:sz w:val="24"/>
        </w:rPr>
        <w:t>陈兰杰，崔国芳，李继存主编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数字信息检索与数据分析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陈兰杰，崔国芳，李继存主编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本书出售、求购地址：https://www.jiaokey.com/book/detail/14459944.html</w:t>
      </w:r>
    </w:p>
    <w:p>
      <w:r>
        <w:t>更多相关图书推荐：https://www.jiaokey.com</w:t>
      </w:r>
    </w:p>
    <w:p>
      <w:r>
        <w:t>陈兰杰，崔国芳，李继存主编 其他作品：https://www.jiaokey.com/tag/陈兰杰，崔国芳，李继存主编.html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关键词搜索：https://www.jiaokey.com/tag/数字信息检索与数据分析.html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