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刑事事务国际司法协助法</w:t>
      </w:r>
    </w:p>
    <w:p>
      <w:r>
        <w:rPr>
          <w:rFonts w:ascii="宋体" w:hAnsi="宋体" w:eastAsia="宋体"/>
          <w:sz w:val="24"/>
        </w:rPr>
        <w:t>周维明译；刘代华校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刑事事务国际司法协助法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周维明译；刘代华校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本书出售、求购地址：https://www.jiaokey.com/book/detail/14459927.html</w:t>
      </w:r>
    </w:p>
    <w:p>
      <w:r>
        <w:t>更多相关图书推荐：https://www.jiaokey.com</w:t>
      </w:r>
    </w:p>
    <w:p>
      <w:r>
        <w:t>周维明译；刘代华校 其他作品：https://www.jiaokey.com/tag/周维明译；刘代华校.html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关键词搜索：https://www.jiaokey.com/tag/刑事事务国际司法协助法.html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