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书名：本土化音乐治疗与实操</w:t>
      </w:r>
    </w:p>
    <w:p>
      <w:r>
        <w:t>作者：赵小明著</w:t>
      </w:r>
    </w:p>
    <w:p>
      <w:r>
        <w:t>出版社：哈尔滨:北方文艺出版社,2018.05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本土化音乐治疗与实操 评论地址：https://www.jiaokey.com/book/detail/14459914.html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