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2018耳鼻咽喉科学精选习题集  适用专业  耳鼻咽喉科学（中级）</w:t>
      </w:r>
    </w:p>
    <w:p>
      <w:r>
        <w:rPr>
          <w:rFonts w:ascii="宋体" w:hAnsi="宋体" w:eastAsia="宋体"/>
          <w:sz w:val="24"/>
        </w:rPr>
        <w:t>孔维佳主编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2018耳鼻咽喉科学精选习题集  适用专业  耳鼻咽喉科学（中级）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孔维佳主编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本书出售、求购地址：https://www.jiaokey.com/book/detail/14459910.html</w:t>
      </w:r>
    </w:p>
    <w:p>
      <w:r>
        <w:t>更多相关图书推荐：https://www.jiaokey.com</w:t>
      </w:r>
    </w:p>
    <w:p>
      <w:r>
        <w:t>孔维佳主编 其他作品：https://www.jiaokey.com/tag/孔维佳主编.html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关键词搜索：https://www.jiaokey.com/tag/2018耳鼻咽喉科学精选习题集  适用专业  耳鼻咽喉科学（中级）.html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