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中国胎儿心脏超声检查指南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中国胎儿心脏超声检查指南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本书出售、求购地址：https://www.jiaokey.com/book/detail/14459868.html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关键词搜索：https://www.jiaokey.com/tag/中国胎儿心脏超声检查指南.html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