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糖尿病患者自我管理实践  妊娠糖尿病</w:t>
      </w:r>
    </w:p>
    <w:p>
      <w:r>
        <w:rPr>
          <w:rFonts w:ascii="宋体" w:hAnsi="宋体" w:eastAsia="宋体"/>
          <w:sz w:val="24"/>
        </w:rPr>
        <w:t>International Diabetes Center原著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糖尿病患者自我管理实践  妊娠糖尿病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Diabetes Center原著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本书出售、求购地址：https://www.jiaokey.com/book/detail/14459847.html</w:t>
      </w:r>
    </w:p>
    <w:p>
      <w:r>
        <w:t>更多相关图书推荐：https://www.jiaokey.com</w:t>
      </w:r>
    </w:p>
    <w:p>
      <w:r>
        <w:t>International Diabetes Center原著 其他作品：https://www.jiaokey.com/tag/International Diabetes Center原著.html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关键词搜索：https://www.jiaokey.com/tag/糖尿病患者自我管理实践  妊娠糖尿病.html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