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书名：中国商业银行全要素生产率研究</w:t>
      </w:r>
    </w:p>
    <w:p>
      <w:r>
        <w:t>作者：姜永宏著</w:t>
      </w:r>
    </w:p>
    <w:p>
      <w:r>
        <w:t>出版社：广州:暨南大学出版社,2018.09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中国商业银行全要素生产率研究 评论地址：https://www.jiaokey.com/book/detail/14459834.html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