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普惠金融改变世界  应对贫困、失业和环境恶化的经济学</w:t>
      </w:r>
    </w:p>
    <w:p>
      <w:r>
        <w:rPr>
          <w:rFonts w:ascii="宋体" w:hAnsi="宋体" w:eastAsia="宋体"/>
          <w:sz w:val="24"/>
        </w:rPr>
        <w:t>（孟加拉）穆罕默德·尤努斯著；陈文，陈少毅，郭长冬等译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普惠金融改变世界  应对贫困、失业和环境恶化的经济学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（孟加拉）穆罕默德·尤努斯著；陈文，陈少毅，郭长冬等译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本书出售、求购地址：https://www.jiaokey.com/book/detail/14459831.html</w:t>
      </w:r>
    </w:p>
    <w:p>
      <w:r>
        <w:t>更多相关图书推荐：https://www.jiaokey.com</w:t>
      </w:r>
    </w:p>
    <w:p>
      <w:r>
        <w:t>（孟加拉）穆罕默德·尤努斯著；陈文，陈少毅，郭长冬等译 其他作品：https://www.jiaokey.com/tag/（孟加拉）穆罕默德·尤努斯著；陈文，陈少毅，郭长冬等译.html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关键词搜索：https://www.jiaokey.com/tag/普惠金融改变世界  应对贫困、失业和环境恶化的经济学.html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