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书名：第二语言课堂的反思性教学</w:t>
      </w:r>
    </w:p>
    <w:p>
      <w:r>
        <w:t>作者：（美）杰克·克罗夫特·理查兹，查尔斯·洛克哈特著；王添淼译</w:t>
      </w:r>
    </w:p>
    <w:p>
      <w:r>
        <w:t>出版社：北京:北京语言大学出版社,2017.03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第二语言课堂的反思性教学 评论地址：https://www.jiaokey.com/book/detail/14459828.html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