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燃料型灌木能源林培育研究</w:t>
      </w:r>
    </w:p>
    <w:p>
      <w:r>
        <w:rPr>
          <w:rFonts w:ascii="宋体" w:hAnsi="宋体" w:eastAsia="宋体"/>
          <w:sz w:val="24"/>
        </w:rPr>
        <w:t>彭祚登，马履一，贾黎明，翟明普等著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燃料型灌木能源林培育研究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彭祚登，马履一，贾黎明，翟明普等著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本书出售、求购地址：https://www.jiaokey.com/book/detail/14459818.html</w:t>
      </w:r>
    </w:p>
    <w:p>
      <w:r>
        <w:t>更多相关图书推荐：https://www.jiaokey.com</w:t>
      </w:r>
    </w:p>
    <w:p>
      <w:r>
        <w:t>彭祚登，马履一，贾黎明，翟明普等著 其他作品：https://www.jiaokey.com/tag/彭祚登，马履一，贾黎明，翟明普等著.html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关键词搜索：https://www.jiaokey.com/tag/燃料型灌木能源林培育研究.html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