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书名：新时代服饰文化产业的多模态</w:t>
      </w:r>
    </w:p>
    <w:p>
      <w:r>
        <w:t>作者：于莉主编</w:t>
      </w:r>
    </w:p>
    <w:p>
      <w:r>
        <w:t>出版社：北京:北京交通大学出版社,2017.12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新时代服饰文化产业的多模态 评论地址：https://www.jiaokey.com/book/detail/14459782.html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