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时装设计元素：环保面料采购</w:t>
      </w:r>
    </w:p>
    <w:p>
      <w:r>
        <w:rPr>
          <w:rFonts w:ascii="宋体" w:hAnsi="宋体" w:eastAsia="宋体"/>
          <w:sz w:val="24"/>
        </w:rPr>
        <w:t>（英）艾琳·卡迪根著；马玲译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时装设计元素：环保面料采购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（英）艾琳·卡迪根著；马玲译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本书出售、求购地址：https://www.jiaokey.com/book/detail/14459778.html</w:t>
      </w:r>
    </w:p>
    <w:p>
      <w:r>
        <w:t>更多相关图书推荐：https://www.jiaokey.com</w:t>
      </w:r>
    </w:p>
    <w:p>
      <w:r>
        <w:t>（英）艾琳·卡迪根著；马玲译 其他作品：https://www.jiaokey.com/tag/（英）艾琳·卡迪根著；马玲译.html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关键词搜索：https://www.jiaokey.com/tag/时装设计元素：环保面料采购.html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