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4  坚定信念，成就未来</w:t>
      </w:r>
    </w:p>
    <w:p>
      <w:r>
        <w:t>作者：晨曦主编</w:t>
      </w:r>
    </w:p>
    <w:p>
      <w:r>
        <w:t>出版社：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哈佛家训  4  坚定信念，成就未来 评论地址：https://www.jiaokey.com/book/detail/14459767.html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