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泪千行  中国历代怀亲诗</w:t>
      </w:r>
    </w:p>
    <w:p>
      <w:r>
        <w:rPr>
          <w:rFonts w:ascii="宋体" w:hAnsi="宋体" w:eastAsia="宋体"/>
          <w:sz w:val="24"/>
        </w:rPr>
        <w:t>费振刚选注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9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泪千行  中国历代怀亲诗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费振刚选注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沈阳:辽宁人民出版社,2018.10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本书出售、求购地址：https://www.jiaokey.com/book/detail/14459757.html</w:t>
      </w:r>
    </w:p>
    <w:p>
      <w:r>
        <w:t>更多相关图书推荐：https://www.jiaokey.com</w:t>
      </w:r>
    </w:p>
    <w:p>
      <w:r>
        <w:t>费振刚选注 其他作品：https://www.jiaokey.com/tag/费振刚选注.html</w:t>
      </w:r>
    </w:p>
    <w:p>
      <w:r>
        <w:t>沈阳:辽宁人民出版社,2018.10 出版图书：https://www.jiaokey.com/tag/沈阳:辽宁人民出版社,2018.10.html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