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为人生的教育  名家名师对话叶圣陶</w:t>
      </w:r>
    </w:p>
    <w:p>
      <w:r>
        <w:rPr>
          <w:rFonts w:ascii="宋体" w:hAnsi="宋体" w:eastAsia="宋体"/>
          <w:sz w:val="24"/>
        </w:rPr>
        <w:t>（中国）杨斌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为人生的教育  名家名师对话叶圣陶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本书出售、求购地址：https://www.jiaokey.com/book/detail/14459739.html</w:t>
      </w:r>
    </w:p>
    <w:p>
      <w:r>
        <w:t>更多相关图书推荐：https://www.jiaokey.com</w:t>
      </w:r>
    </w:p>
    <w:p>
      <w:r>
        <w:t>（中国）杨斌 其他作品：https://www.jiaokey.com/tag/（中国）杨斌.html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为人生的教育  名家名师对话叶圣陶.html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