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我国沿边开放的理论实践与战略调整研究</w:t>
      </w:r>
    </w:p>
    <w:p>
      <w:r>
        <w:rPr>
          <w:rFonts w:ascii="宋体" w:hAnsi="宋体" w:eastAsia="宋体"/>
          <w:sz w:val="24"/>
        </w:rPr>
        <w:t>郭树华，蒙昱竹，霍强著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我国沿边开放的理论实践与战略调整研究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郭树华，蒙昱竹，霍强著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本书出售、求购地址：https://www.jiaokey.com/book/detail/14459724.html</w:t>
      </w:r>
    </w:p>
    <w:p>
      <w:r>
        <w:t>更多相关图书推荐：https://www.jiaokey.com</w:t>
      </w:r>
    </w:p>
    <w:p>
      <w:r>
        <w:t>郭树华，蒙昱竹，霍强著 其他作品：https://www.jiaokey.com/tag/郭树华，蒙昱竹，霍强著.html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关键词搜索：https://www.jiaokey.com/tag/我国沿边开放的理论实践与战略调整研究.html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