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全新新托业听力就该这样听</w:t>
      </w:r>
    </w:p>
    <w:p>
      <w:r>
        <w:rPr>
          <w:rFonts w:ascii="宋体" w:hAnsi="宋体" w:eastAsia="宋体"/>
          <w:sz w:val="24"/>
        </w:rPr>
        <w:t>赵岚易人外语外语教研组凤凰含章出品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全新新托业听力就该这样听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赵岚易人外语外语教研组凤凰含章出品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本书出售、求购地址：https://www.jiaokey.com/book/detail/14459721.html</w:t>
      </w:r>
    </w:p>
    <w:p>
      <w:r>
        <w:t>更多相关图书推荐：https://www.jiaokey.com</w:t>
      </w:r>
    </w:p>
    <w:p>
      <w:r>
        <w:t>赵岚易人外语外语教研组凤凰含章出品 其他作品：https://www.jiaokey.com/tag/赵岚易人外语外语教研组凤凰含章出品.html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关键词搜索：https://www.jiaokey.com/tag/全新新托业听力就该这样听.html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