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书名：邻避治理  理论与实践</w:t>
      </w:r>
    </w:p>
    <w:p>
      <w:r>
        <w:t>作者：钱震华，徐祖迎，朱玉芹</w:t>
      </w:r>
    </w:p>
    <w:p>
      <w:r>
        <w:t>出版社：上海:上海三联书店,2018.08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邻避治理  理论与实践 评论地址：https://www.jiaokey.com/book/detail/14459720.html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