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  人生金书  裸背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  人生金书  裸背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本书出售、求购地址：https://www.jiaokey.com/book/detail/14459709.html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关键词搜索：https://www.jiaokey.com/tag/不抱怨的世界  人生金书  裸背.html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