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高效领导力</w:t>
      </w:r>
    </w:p>
    <w:p>
      <w:r>
        <w:rPr>
          <w:rFonts w:ascii="宋体" w:hAnsi="宋体" w:eastAsia="宋体"/>
          <w:sz w:val="24"/>
        </w:rPr>
        <w:t>布伦达·本斯,信任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布伦达·本斯,信任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9787516819289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领导组织建设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含来自全球各地的领导力培训案例研究，可以帮助你:提升你的领导风度，打造出色的领导力品牌，远离自己是工作、时间或“系统”受害者的心态，利用强大的思想管理技巧停止这些破坏性行为，学习如何“向上管理”老板和“平级管理”同事们，不吹嘘地宣传自己，帮助你获得知名度和你想要的职位。</w:t>
      </w:r>
    </w:p>
    <w:p/>
    <w:p>
      <w:r>
        <w:t>本书出售、求购地址：https://www.jiaokey.com/book/detail/14459701.html</w:t>
      </w:r>
    </w:p>
    <w:p>
      <w:r>
        <w:t>更多领导组织建设图书推荐：https://www.jiaokey.com</w:t>
      </w:r>
    </w:p>
    <w:p>
      <w:r>
        <w:t>布伦达·本斯,信任 其他作品：https://www.jiaokey.com/tag/布伦达·本斯,信任.html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