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书名：梦回大元  看奇案</w:t>
      </w:r>
    </w:p>
    <w:p>
      <w:r>
        <w:t>作者：姜正成著</w:t>
      </w:r>
    </w:p>
    <w:p>
      <w:r>
        <w:t>出版社：吉林出版集团股份有限公司,2018.07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梦回大元  看奇案 评论地址：https://www.jiaokey.com/book/detail/14459696.html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