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证券混沌操作法  股票  期货及外汇交易的低风险获利指南  典藏版</w:t>
      </w:r>
    </w:p>
    <w:p>
      <w:r>
        <w:rPr>
          <w:rFonts w:ascii="宋体" w:hAnsi="宋体" w:eastAsia="宋体"/>
          <w:sz w:val="24"/>
        </w:rPr>
        <w:t>（美）比尔·威廉斯，（美）贾丝廷·格雷戈里-威廉斯著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证券混沌操作法  股票  期货及外汇交易的低风险获利指南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（美）比尔·威廉斯，（美）贾丝廷·格雷戈里-威廉斯著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本书出售、求购地址：https://www.jiaokey.com/book/detail/14459679.html</w:t>
      </w:r>
    </w:p>
    <w:p>
      <w:r>
        <w:t>更多相关图书推荐：https://www.jiaokey.com</w:t>
      </w:r>
    </w:p>
    <w:p>
      <w:r>
        <w:t>（美）比尔·威廉斯，（美）贾丝廷·格雷戈里-威廉斯著 其他作品：https://www.jiaokey.com/tag/（美）比尔·威廉斯，（美）贾丝廷·格雷戈里-威廉斯著.html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关键词搜索：https://www.jiaokey.com/tag/证券混沌操作法  股票  期货及外汇交易的低风险获利指南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