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中亚五国与南高加索三国投资环境</w:t>
      </w:r>
    </w:p>
    <w:p>
      <w:r>
        <w:rPr>
          <w:rFonts w:ascii="宋体" w:hAnsi="宋体" w:eastAsia="宋体"/>
          <w:sz w:val="24"/>
        </w:rPr>
        <w:t>任飞，狄飞编著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中亚五国与南高加索三国投资环境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任飞，狄飞编著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本书出售、求购地址：https://www.jiaokey.com/book/detail/14459677.html</w:t>
      </w:r>
    </w:p>
    <w:p>
      <w:r>
        <w:t>更多相关图书推荐：https://www.jiaokey.com</w:t>
      </w:r>
    </w:p>
    <w:p>
      <w:r>
        <w:t>任飞，狄飞编著 其他作品：https://www.jiaokey.com/tag/任飞，狄飞编著.html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关键词搜索：https://www.jiaokey.com/tag/中亚五国与南高加索三国投资环境.html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