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单元化生产指南  精益实践者的分步指导</w:t>
      </w:r>
    </w:p>
    <w:p>
      <w:r>
        <w:rPr>
          <w:rFonts w:ascii="宋体" w:hAnsi="宋体" w:eastAsia="宋体"/>
          <w:sz w:val="24"/>
        </w:rPr>
        <w:t>（美）克里斯·A.奥尔蒂斯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单元化生产指南  精益实践者的分步指导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（美）克里斯·A.奥尔蒂斯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本书出售、求购地址：https://www.jiaokey.com/book/detail/14459675.html</w:t>
      </w:r>
    </w:p>
    <w:p>
      <w:r>
        <w:t>更多相关图书推荐：https://www.jiaokey.com</w:t>
      </w:r>
    </w:p>
    <w:p>
      <w:r>
        <w:t>（美）克里斯·A.奥尔蒂斯 其他作品：https://www.jiaokey.com/tag/（美）克里斯·A.奥尔蒂斯.html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关键词搜索：https://www.jiaokey.com/tag/单元化生产指南  精益实践者的分步指导.html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