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检察技术与信息化系列教材  热点疑难刑事案件破解思路十八讲</w:t>
      </w:r>
    </w:p>
    <w:p>
      <w:r>
        <w:rPr>
          <w:rFonts w:ascii="宋体" w:hAnsi="宋体" w:eastAsia="宋体"/>
          <w:sz w:val="24"/>
        </w:rPr>
        <w:t>魏景峰著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检察技术与信息化系列教材  热点疑难刑事案件破解思路十八讲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本书出售、求购地址：https://www.jiaokey.com/book/detail/14459661.html</w:t>
      </w:r>
    </w:p>
    <w:p>
      <w:r>
        <w:t>更多相关图书推荐：https://www.jiaokey.com</w:t>
      </w:r>
    </w:p>
    <w:p>
      <w:r>
        <w:t>魏景峰著 其他作品：https://www.jiaokey.com/tag/魏景峰著.html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关键词搜索：https://www.jiaokey.com/tag/检察技术与信息化系列教材  热点疑难刑事案件破解思路十八讲.html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