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自由人的联合  G.D.H.柯尔的社会主义思想研究</w:t>
      </w:r>
    </w:p>
    <w:p>
      <w:r>
        <w:rPr>
          <w:rFonts w:ascii="宋体" w:hAnsi="宋体" w:eastAsia="宋体"/>
          <w:sz w:val="24"/>
        </w:rPr>
        <w:t>郭海龙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5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5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自由人的联合  G.D.H.柯尔的社会主义思想研究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社会主义-政治思想史-研究-英国-现代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本书出售、求购地址：https://www.jiaokey.com/book/detail/14459620.html</w:t>
      </w:r>
    </w:p>
    <w:p>
      <w:r>
        <w:t>更多相关图书推荐：https://www.jiaokey.com</w:t>
      </w:r>
    </w:p>
    <w:p>
      <w:r>
        <w:t>郭海龙 其他作品：https://www.jiaokey.com/tag/郭海龙.html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关键词搜索：https://www.jiaokey.com/tag/社会主义-政治思想史-研究-英国-现代.html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