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书名：健全党和国家监督体系  新时代党内监督九讲</w:t>
      </w:r>
    </w:p>
    <w:p>
      <w:r>
        <w:t>作者：赵绪生，王士龙编著</w:t>
      </w:r>
    </w:p>
    <w:p>
      <w:r>
        <w:t>出版社：北京:中国方正出版社,2018.06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健全党和国家监督体系  新时代党内监督九讲 评论地址：https://www.jiaokey.com/book/detail/14459597.html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