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服务于“一带一路”的语言规划构想  多元话语分析</w:t>
      </w:r>
    </w:p>
    <w:p>
      <w:r>
        <w:rPr>
          <w:rFonts w:ascii="宋体" w:hAnsi="宋体" w:eastAsia="宋体"/>
          <w:sz w:val="24"/>
        </w:rPr>
        <w:t>张莉著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服务于“一带一路”的语言规划构想  多元话语分析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本书出售、求购地址：https://www.jiaokey.com/book/detail/14459591.html</w:t>
      </w:r>
    </w:p>
    <w:p>
      <w:r>
        <w:t>更多相关图书推荐：https://www.jiaokey.com</w:t>
      </w:r>
    </w:p>
    <w:p>
      <w:r>
        <w:t>张莉著 其他作品：https://www.jiaokey.com/tag/张莉著.html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关键词搜索：https://www.jiaokey.com/tag/服务于“一带一路”的语言规划构想  多元话语分析.html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