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书名：高情商沟通</w:t>
      </w:r>
    </w:p>
    <w:p>
      <w:r>
        <w:t>作者：（日）户田久实著；（日）岩井俊宪主编；&lt;font color=Red&gt;高&lt;/font&gt;怀冰译</w:t>
      </w:r>
    </w:p>
    <w:p>
      <w:r>
        <w:t>出版社：江苏凤凰科学技术出版社,2018.09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高情商沟通 评论地址：https://www.jiaokey.com/book/detail/14459578.html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