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移动设备数据挖掘技术</w:t>
      </w:r>
    </w:p>
    <w:p>
      <w:r>
        <w:rPr>
          <w:rFonts w:ascii="宋体" w:hAnsi="宋体" w:eastAsia="宋体"/>
          <w:sz w:val="24"/>
        </w:rPr>
        <w:t>（美）杰西·梅纳著；谭春波，李强译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移动设备数据挖掘技术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（美）杰西·梅纳著；谭春波，李强译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本书出售、求购地址：https://www.jiaokey.com/book/detail/14459568.html</w:t>
      </w:r>
    </w:p>
    <w:p>
      <w:r>
        <w:t>更多相关图书推荐：https://www.jiaokey.com</w:t>
      </w:r>
    </w:p>
    <w:p>
      <w:r>
        <w:t>（美）杰西·梅纳著；谭春波，李强译 其他作品：https://www.jiaokey.com/tag/（美）杰西·梅纳著；谭春波，李强译.html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关键词搜索：https://www.jiaokey.com/tag/移动设备数据挖掘技术.html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